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绝对成交的心理操控术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绝对成交的心理操控术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本书出售、求购地址：https://www.jiaokey.com/book/detail/12722894.html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关键词搜索：https://www.jiaokey.com/tag/绝对成交的心理操控术.html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