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书名：10-18岁的青春期  和男孩说说爸妈的心里话  珍藏版</w:t>
      </w:r>
    </w:p>
    <w:p>
      <w:r>
        <w:t>作者：云晓主编</w:t>
      </w:r>
    </w:p>
    <w:p>
      <w:r>
        <w:t>出版社：北京：朝华出版社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10-18岁的青春期  和男孩说说爸妈的心里话  珍藏版 评论地址：https://www.jiaokey.com/book/detail/12722891.html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