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拒绝裸婚  有准备，才不会受伤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拒绝裸婚  有准备，才不会受伤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本书出售、求购地址：https://www.jiaokey.com/book/detail/12722884.html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关键词搜索：https://www.jiaokey.com/tag/拒绝裸婚  有准备，才不会受伤.html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