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油画保全研究与修复技术应用实例</w:t>
      </w:r>
    </w:p>
    <w:p>
      <w:r>
        <w:rPr>
          <w:rFonts w:ascii="宋体" w:hAnsi="宋体" w:eastAsia="宋体"/>
          <w:sz w:val="24"/>
        </w:rPr>
        <w:t>江郁之编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油画保全研究与修复技术应用实例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江郁之编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本书出售、求购地址：https://www.jiaokey.com/book/detail/12722879.html</w:t>
      </w:r>
    </w:p>
    <w:p>
      <w:r>
        <w:t>更多相关图书推荐：https://www.jiaokey.com</w:t>
      </w:r>
    </w:p>
    <w:p>
      <w:r>
        <w:t>江郁之编 其他作品：https://www.jiaokey.com/tag/江郁之编.html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关键词搜索：https://www.jiaokey.com/tag/油画保全研究与修复技术应用实例.html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