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四大家解读儒道人生智慧</w:t>
      </w:r>
    </w:p>
    <w:p>
      <w:r>
        <w:rPr>
          <w:rFonts w:ascii="宋体" w:hAnsi="宋体" w:eastAsia="宋体"/>
          <w:sz w:val="24"/>
        </w:rPr>
        <w:t>钱逊，葛荣晋，周桂钿等著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四大家解读儒道人生智慧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钱逊，葛荣晋，周桂钿等著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本书出售、求购地址：https://www.jiaokey.com/book/detail/12722870.html</w:t>
      </w:r>
    </w:p>
    <w:p>
      <w:r>
        <w:t>更多相关图书推荐：https://www.jiaokey.com</w:t>
      </w:r>
    </w:p>
    <w:p>
      <w:r>
        <w:t>钱逊，葛荣晋，周桂钿等著 其他作品：https://www.jiaokey.com/tag/钱逊，葛荣晋，周桂钿等著.html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关键词搜索：https://www.jiaokey.com/tag/四大家解读儒道人生智慧.html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