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书名：高等教育60年回顾与展望</w:t>
      </w:r>
    </w:p>
    <w:p>
      <w:r>
        <w:t>作者：湖北省高等教育学会组编；余风盛，董泽芳主编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总页数：357</w:t>
      </w:r>
    </w:p>
    <w:p>
      <w:r>
        <w:t>更多请访问教客网: www.jiaokey.com</w:t>
      </w:r>
    </w:p>
    <w:p>
      <w:r>
        <w:t>高等教育60年回顾与展望 评论地址：https://www.jiaokey.com/book/detail/12722860.html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