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灰皮本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灰皮本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本书出售、求购地址：https://www.jiaokey.com/book/detail/12722815.html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关键词搜索：https://www.jiaokey.com/tag/我的前半生  灰皮本.html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