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书名：飞蛇与龙</w:t>
      </w:r>
    </w:p>
    <w:p>
      <w:r>
        <w:t>作者：（美）R·A·鲍勒著</w:t>
      </w:r>
    </w:p>
    <w:p>
      <w:r>
        <w:t>出版社：北京:光明日报出版社,2010.11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飞蛇与龙 评论地址：https://www.jiaokey.com/book/detail/12722780.html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