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朗文新托福考试阅读特训  第2版</w:t>
      </w:r>
    </w:p>
    <w:p>
      <w:r>
        <w:rPr>
          <w:rFonts w:ascii="宋体" w:hAnsi="宋体" w:eastAsia="宋体"/>
          <w:sz w:val="24"/>
        </w:rPr>
        <w:t>（韩）李志明著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朗文新托福考试阅读特训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本书出售、求购地址：https://www.jiaokey.com/book/detail/12722769.html</w:t>
      </w:r>
    </w:p>
    <w:p>
      <w:r>
        <w:t>更多相关图书推荐：https://www.jiaokey.com</w:t>
      </w:r>
    </w:p>
    <w:p>
      <w:r>
        <w:t>（韩）李志明著 其他作品：https://www.jiaokey.com/tag/（韩）李志明著.html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关键词搜索：https://www.jiaokey.com/tag/朗文新托福考试阅读特训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