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李嘉诚大全集  超值白金版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本书出售、求购地址：https://www.jiaokey.com/book/detail/12722759.html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关键词搜索：https://www.jiaokey.com/tag/李嘉诚大全集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