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书名：中国公共政策评论  第4卷</w:t>
      </w:r>
    </w:p>
    <w:p>
      <w:r>
        <w:t>作者：岳经纶，郭巍青主编</w:t>
      </w:r>
    </w:p>
    <w:p>
      <w:r>
        <w:t>出版社：上海：格致出版社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中国公共政策评论  第4卷 评论地址：https://www.jiaokey.com/book/detail/12722755.html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