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专家指导糖尿病特效食谱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专家指导糖尿病特效食谱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本书出售、求购地址：https://www.jiaokey.com/book/detail/12722750.html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关键词搜索：https://www.jiaokey.com/tag/专家指导糖尿病特效食谱.html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