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英语语音语调  从零起点到发音王</w:t>
      </w:r>
    </w:p>
    <w:p>
      <w:r>
        <w:rPr>
          <w:rFonts w:ascii="宋体" w:hAnsi="宋体" w:eastAsia="宋体"/>
          <w:sz w:val="24"/>
        </w:rPr>
        <w:t>张冠林，孙静渊编著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英语语音语调  从零起点到发音王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张冠林，孙静渊编著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本书出售、求购地址：https://www.jiaokey.com/book/detail/12722737.html</w:t>
      </w:r>
    </w:p>
    <w:p>
      <w:r>
        <w:t>更多相关图书推荐：https://www.jiaokey.com</w:t>
      </w:r>
    </w:p>
    <w:p>
      <w:r>
        <w:t>张冠林，孙静渊编著 其他作品：https://www.jiaokey.com/tag/张冠林，孙静渊编著.html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关键词搜索：https://www.jiaokey.com/tag/英语语音语调  从零起点到发音王.html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