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书名：人脉竞争力  三分靠打拼，七分靠人脉</w:t>
      </w:r>
    </w:p>
    <w:p>
      <w:r>
        <w:t>作者：如歌编著</w:t>
      </w:r>
    </w:p>
    <w:p>
      <w:r>
        <w:t>出版社：北京：中国致公出版社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人脉竞争力  三分靠打拼，七分靠人脉 评论地址：https://www.jiaokey.com/book/detail/12722706.html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