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书名：养育健康宝宝  婴幼儿家长必读</w:t>
      </w:r>
    </w:p>
    <w:p>
      <w:r>
        <w:t>作者：王茜主编；徐淑秀总主编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总页数：124</w:t>
      </w:r>
    </w:p>
    <w:p>
      <w:r>
        <w:t>更多请访问教客网: www.jiaokey.com</w:t>
      </w:r>
    </w:p>
    <w:p>
      <w:r>
        <w:t>养育健康宝宝  婴幼儿家长必读 评论地址：https://www.jiaokey.com/book/detail/12722701.html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