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书名：路易威登大图鉴  鉴赏购买指南</w:t>
      </w:r>
    </w:p>
    <w:p>
      <w:r>
        <w:t>作者：《名牌志》编辑部著</w:t>
      </w:r>
    </w:p>
    <w:p>
      <w:r>
        <w:t>出版社：长春：时代文艺出版社</w:t>
      </w:r>
    </w:p>
    <w:p>
      <w:r>
        <w:t>出版日期：2010.12</w:t>
      </w:r>
    </w:p>
    <w:p>
      <w:r>
        <w:t>总页数：311</w:t>
      </w:r>
    </w:p>
    <w:p>
      <w:r>
        <w:t>更多请访问教客网: www.jiaokey.com</w:t>
      </w:r>
    </w:p>
    <w:p>
      <w:r>
        <w:t>路易威登大图鉴  鉴赏购买指南 评论地址：https://www.jiaokey.com/book/detail/12722676.html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