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站桩与道德经</w:t>
      </w:r>
    </w:p>
    <w:p>
      <w:r>
        <w:t>作者：于永年著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大成拳  站桩与道德经 评论地址：https://www.jiaokey.com/book/detail/12722660.html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