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书名：人民议事厅</w:t>
      </w:r>
    </w:p>
    <w:p>
      <w:r>
        <w:t>作者：《国家与人民》编委会汇编</w:t>
      </w:r>
    </w:p>
    <w:p>
      <w:r>
        <w:t>出版社：北京:光明日报出版社,2011.01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人民议事厅 评论地址：https://www.jiaokey.com/book/detail/12722639.html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