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书名：美国式自卫术——卡柔肯拳</w:t>
      </w:r>
    </w:p>
    <w:p>
      <w:r>
        <w:t>作者：王红辉编著</w:t>
      </w:r>
    </w:p>
    <w:p>
      <w:r>
        <w:t>出版社：太原：山西科学技术出版社</w:t>
      </w:r>
    </w:p>
    <w:p>
      <w:r>
        <w:t>出版日期：2010.03</w:t>
      </w:r>
    </w:p>
    <w:p>
      <w:r>
        <w:t>总页数：166</w:t>
      </w:r>
    </w:p>
    <w:p>
      <w:r>
        <w:t>更多请访问教客网: www.jiaokey.com</w:t>
      </w:r>
    </w:p>
    <w:p>
      <w:r>
        <w:t>美国式自卫术——卡柔肯拳 评论地址：https://www.jiaokey.com/book/detail/12722618.html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