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共筑热血丰碑：纪念海南解放四十五周年百万营造活动纪实</w:t>
      </w:r>
    </w:p>
    <w:p>
      <w:r>
        <w:rPr>
          <w:rFonts w:ascii="宋体" w:hAnsi="宋体" w:eastAsia="宋体"/>
          <w:sz w:val="24"/>
        </w:rPr>
        <w:t>海南省“共筑活动”组委会办公室编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共筑热血丰碑：纪念海南解放四十五周年百万营造活动纪实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海南省“共筑活动”组委会办公室编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海南省“共筑活动”组委会办公室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本书出售、求购地址：https://www.jiaokey.com/book/detail/12722449.html</w:t>
      </w:r>
    </w:p>
    <w:p>
      <w:r>
        <w:t>更多相关图书推荐：https://www.jiaokey.com</w:t>
      </w:r>
    </w:p>
    <w:p>
      <w:r>
        <w:t>海南省“共筑活动”组委会办公室编 其他作品：https://www.jiaokey.com/tag/海南省“共筑活动”组委会办公室编.html</w:t>
      </w:r>
    </w:p>
    <w:p>
      <w:r>
        <w:t>海南省“共筑活动”组委会办公室 出版图书：https://www.jiaokey.com/tag/海南省“共筑活动”组委会办公室.html</w:t>
      </w:r>
    </w:p>
    <w:p>
      <w:r>
        <w:t>关键词搜索：https://www.jiaokey.com/tag/共筑热血丰碑：纪念海南解放四十五周年百万营造活动纪实.html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