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书名：论经济及企业活动中的单向因果循环</w:t>
      </w:r>
    </w:p>
    <w:p>
      <w:r>
        <w:t>作者：林国雄主编</w:t>
      </w:r>
    </w:p>
    <w:p>
      <w:r>
        <w:t>出版社：台湾：慈惠堂出版社</w:t>
      </w:r>
    </w:p>
    <w:p>
      <w:r>
        <w:t>出版日期：2005</w:t>
      </w:r>
    </w:p>
    <w:p>
      <w:r>
        <w:t>总页数：579</w:t>
      </w:r>
    </w:p>
    <w:p>
      <w:r>
        <w:t>更多请访问教客网: www.jiaokey.com</w:t>
      </w:r>
    </w:p>
    <w:p>
      <w:r>
        <w:t>论经济及企业活动中的单向因果循环 评论地址：https://www.jiaokey.com/book/detail/12722414.html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