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12  水墨书法  墨竹</w:t>
      </w:r>
    </w:p>
    <w:p>
      <w:r>
        <w:rPr>
          <w:rFonts w:ascii="宋体" w:hAnsi="宋体" w:eastAsia="宋体"/>
          <w:sz w:val="24"/>
        </w:rPr>
        <w:t>藤原楞山者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12  水墨书法  墨竹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藤原楞山者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大藏文化书业有限公司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本书出售、求购地址：https://www.jiaokey.com/book/detail/12722407.html</w:t>
      </w:r>
    </w:p>
    <w:p>
      <w:r>
        <w:t>更多相关图书推荐：https://www.jiaokey.com</w:t>
      </w:r>
    </w:p>
    <w:p>
      <w:r>
        <w:t>藤原楞山者 其他作品：https://www.jiaokey.com/tag/藤原楞山者.html</w:t>
      </w:r>
    </w:p>
    <w:p>
      <w:r>
        <w:t>大藏文化书业有限公司 出版图书：https://www.jiaokey.com/tag/大藏文化书业有限公司.html</w:t>
      </w:r>
    </w:p>
    <w:p>
      <w:r>
        <w:t>关键词搜索：https://www.jiaokey.com/tag/美术丛书  12  水墨书法  墨竹.html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