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书名：美的历史</w:t>
      </w:r>
    </w:p>
    <w:p>
      <w:r>
        <w:t>作者：安伯托·艾可（UmbertoEco）著；彭淮栋译</w:t>
      </w:r>
    </w:p>
    <w:p>
      <w:r>
        <w:t>出版社：联经出版事业股份有限公司</w:t>
      </w:r>
    </w:p>
    <w:p>
      <w:r>
        <w:t>出版日期：2006</w:t>
      </w:r>
    </w:p>
    <w:p>
      <w:r>
        <w:t>总页数：438</w:t>
      </w:r>
    </w:p>
    <w:p>
      <w:r>
        <w:t>更多请访问教客网: www.jiaokey.com</w:t>
      </w:r>
    </w:p>
    <w:p>
      <w:r>
        <w:t>美的历史 评论地址：https://www.jiaokey.com/book/detail/12722405.html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