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书名：领导干部新知识系列读本  信息技术与信息化</w:t>
      </w:r>
    </w:p>
    <w:p>
      <w:r>
        <w:t>作者：李春燕，张宝瑜主编</w:t>
      </w:r>
    </w:p>
    <w:p>
      <w:r>
        <w:t>出版社：江西省委组织部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领导干部新知识系列读本  信息技术与信息化 评论地址：https://www.jiaokey.com/book/detail/12722356.html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