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哈尔滨工业大学金属材料及工艺系  铸造科研论文及报告选集</w:t>
      </w:r>
    </w:p>
    <w:p>
      <w:r>
        <w:rPr>
          <w:rFonts w:ascii="宋体" w:hAnsi="宋体" w:eastAsia="宋体"/>
          <w:sz w:val="24"/>
        </w:rPr>
        <w:t>李庆春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哈尔滨工业大学金属材料及工艺系  铸造科研论文及报告选集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本书出售、求购地址：https://www.jiaokey.com/book/detail/12722350.html</w:t>
      </w:r>
    </w:p>
    <w:p>
      <w:r>
        <w:t>更多相关图书推荐：https://www.jiaokey.com</w:t>
      </w:r>
    </w:p>
    <w:p>
      <w:r>
        <w:t>李庆春 其他作品：https://www.jiaokey.com/tag/李庆春.html</w:t>
      </w:r>
    </w:p>
    <w:p>
      <w:r>
        <w:t>关键词搜索：https://www.jiaokey.com/tag/哈尔滨工业大学金属材料及工艺系  铸造科研论文及报告选集.html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