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书名：庆祝广州师范学院建校40周年  1958-1998</w:t>
      </w:r>
    </w:p>
    <w:p>
      <w:r>
        <w:t>作者：王中德主编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庆祝广州师范学院建校40周年  1958-1998 评论地址：https://www.jiaokey.com/book/detail/12722320.html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