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书名：微纳材料及加工前沿方向研讨会论文集</w:t>
      </w:r>
    </w:p>
    <w:p>
      <w:r>
        <w:t>作者：清华大学机械工程系先进成形制造教育部重点实验室</w:t>
      </w:r>
    </w:p>
    <w:p>
      <w:r>
        <w:t>出版社：</w:t>
      </w:r>
    </w:p>
    <w:p>
      <w:r>
        <w:t>出版日期：2006.06</w:t>
      </w:r>
    </w:p>
    <w:p>
      <w:r>
        <w:t>总页数：156</w:t>
      </w:r>
    </w:p>
    <w:p>
      <w:r>
        <w:t>更多请访问教客网: www.jiaokey.com</w:t>
      </w:r>
    </w:p>
    <w:p>
      <w:r>
        <w:t>微纳材料及加工前沿方向研讨会论文集 评论地址：https://www.jiaokey.com/book/detail/12722283.html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