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1998年全国高分子材料工程应用研讨会论文集</w:t>
      </w:r>
    </w:p>
    <w:p>
      <w:r>
        <w:rPr>
          <w:rFonts w:ascii="宋体" w:hAnsi="宋体" w:eastAsia="宋体"/>
          <w:sz w:val="24"/>
        </w:rPr>
        <w:t>中国机械工程学会，中国化学会等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1998年全国高分子材料工程应用研讨会论文集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中国机械工程学会，中国化学会等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本书出售、求购地址：https://www.jiaokey.com/book/detail/12722282.html</w:t>
      </w:r>
    </w:p>
    <w:p>
      <w:r>
        <w:t>更多相关图书推荐：https://www.jiaokey.com</w:t>
      </w:r>
    </w:p>
    <w:p>
      <w:r>
        <w:t>中国机械工程学会，中国化学会等 其他作品：https://www.jiaokey.com/tag/中国机械工程学会，中国化学会等.html</w:t>
      </w:r>
    </w:p>
    <w:p>
      <w:r>
        <w:t>关键词搜索：https://www.jiaokey.com/tag/1998年全国高分子材料工程应用研讨会论文集.html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