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上海市焊接技术协会1987年年会文集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上海市焊接技术协会1987年年会文集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本书出售、求购地址：https://www.jiaokey.com/book/detail/12722269.html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关键词搜索：https://www.jiaokey.com/tag/上海市焊接技术协会1987年年会文集.html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