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报考高等美术院校考生指南  一把帮助你进入艺术殿堂的金钥匙</w:t>
      </w:r>
    </w:p>
    <w:p>
      <w:r>
        <w:rPr>
          <w:rFonts w:ascii="宋体" w:hAnsi="宋体" w:eastAsia="宋体"/>
          <w:sz w:val="24"/>
        </w:rPr>
        <w:t>四川美术学院招生办公室编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报考高等美术院校考生指南  一把帮助你进入艺术殿堂的金钥匙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本书出售、求购地址：https://www.jiaokey.com/book/detail/12722216.html</w:t>
      </w:r>
    </w:p>
    <w:p>
      <w:r>
        <w:t>更多相关图书推荐：https://www.jiaokey.com</w:t>
      </w:r>
    </w:p>
    <w:p>
      <w:r>
        <w:t>四川美术学院招生办公室编 其他作品：https://www.jiaokey.com/tag/四川美术学院招生办公室编.html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关键词搜索：https://www.jiaokey.com/tag/报考高等美术院校考生指南  一把帮助你进入艺术殿堂的金钥匙.html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