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  布  第十六次代表大会上中央委员会的政治报告与结论</w:t>
      </w:r>
    </w:p>
    <w:p>
      <w:r>
        <w:t>作者：（苏）斯大林著；中国人民大学马列主义基础教研室校译</w:t>
      </w:r>
    </w:p>
    <w:p>
      <w:r>
        <w:t>出版社：北京：中国人民大学出版社</w:t>
      </w:r>
    </w:p>
    <w:p>
      <w:r>
        <w:t>出版日期：1953</w:t>
      </w:r>
    </w:p>
    <w:p>
      <w:r>
        <w:t>总页数：137</w:t>
      </w:r>
    </w:p>
    <w:p>
      <w:r>
        <w:t>更多请访问教客网: www.jiaokey.com</w:t>
      </w:r>
    </w:p>
    <w:p>
      <w:r>
        <w:t>在联共  布  第十六次代表大会上中央委员会的政治报告与结论 评论地址：https://www.jiaokey.com/book/detail/12722170.html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