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银行保函产品培训</w:t>
      </w:r>
    </w:p>
    <w:p>
      <w:r>
        <w:rPr>
          <w:rFonts w:ascii="宋体" w:hAnsi="宋体" w:eastAsia="宋体"/>
          <w:sz w:val="24"/>
        </w:rPr>
        <w:t>陈立金编著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银行保函产品培训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国际贸易-银行信用-担保-技术培训-教材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本书出售、求购地址：https://www.jiaokey.com/book/detail/12722034.html</w:t>
      </w:r>
    </w:p>
    <w:p>
      <w:r>
        <w:t>更多相关图书推荐：https://www.jiaokey.com</w:t>
      </w:r>
    </w:p>
    <w:p>
      <w:r>
        <w:t>陈立金编著 其他作品：https://www.jiaokey.com/tag/陈立金编著.html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关键词搜索：https://www.jiaokey.com/tag/国际贸易-银行信用-担保-技术培训-教材.html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