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房地产企业税收筹划实战报告与涉税指南</w:t>
      </w:r>
    </w:p>
    <w:p>
      <w:r>
        <w:rPr>
          <w:rFonts w:ascii="宋体" w:hAnsi="宋体" w:eastAsia="宋体"/>
          <w:sz w:val="24"/>
        </w:rPr>
        <w:t>蔡昌主编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2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房地产企业税收筹划实战报告与涉税指南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北京:中国市场出版社,2010.09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房地产业-税收筹划-研究-中国-房地产业-税收筹划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本书出售、求购地址：https://www.jiaokey.com/book/detail/12722004.html</w:t>
      </w:r>
    </w:p>
    <w:p>
      <w:r>
        <w:t>更多相关图书推荐：https://www.jiaokey.com</w:t>
      </w:r>
    </w:p>
    <w:p>
      <w:r>
        <w:t>蔡昌主编 其他作品：https://www.jiaokey.com/tag/蔡昌主编.html</w:t>
      </w:r>
    </w:p>
    <w:p>
      <w:r>
        <w:t>北京:中国市场出版社,2010.09 出版图书：https://www.jiaokey.com/tag/北京:中国市场出版社,2010.09.html</w:t>
      </w:r>
    </w:p>
    <w:p>
      <w:r>
        <w:t>关键词搜索：https://www.jiaokey.com/tag/房地产业-税收筹划-研究-中国-房地产业-税收筹划.html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