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企业套期保值的有效性与绩效评价研究</w:t>
      </w:r>
    </w:p>
    <w:p>
      <w:r>
        <w:rPr>
          <w:rFonts w:ascii="宋体" w:hAnsi="宋体" w:eastAsia="宋体"/>
          <w:sz w:val="24"/>
        </w:rPr>
        <w:t>上海期货交易所理事会编著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企业套期保值的有效性与绩效评价研究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上海期货交易所理事会编著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期货交易-研究-中国-期货交易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本书出售、求购地址：https://www.jiaokey.com/book/detail/12722001.html</w:t>
      </w:r>
    </w:p>
    <w:p>
      <w:r>
        <w:t>更多相关图书推荐：https://www.jiaokey.com</w:t>
      </w:r>
    </w:p>
    <w:p>
      <w:r>
        <w:t>上海期货交易所理事会编著 其他作品：https://www.jiaokey.com/tag/上海期货交易所理事会编著.html</w:t>
      </w:r>
    </w:p>
    <w:p>
      <w:r>
        <w:t>北京:中国金融出版社,2010.08 出版图书：https://www.jiaokey.com/tag/北京:中国金融出版社,2010.08.html</w:t>
      </w:r>
    </w:p>
    <w:p>
      <w:r>
        <w:t>关键词搜索：https://www.jiaokey.com/tag/期货交易-研究-中国-期货交易.html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