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促进中国企业对外投资合作税收问题研究</w:t>
      </w:r>
    </w:p>
    <w:p>
      <w:r>
        <w:rPr>
          <w:rFonts w:ascii="宋体" w:hAnsi="宋体" w:eastAsia="宋体"/>
          <w:sz w:val="24"/>
        </w:rPr>
        <w:t>卢仁法，许善达著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促进中国企业对外投资合作税收问题研究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卢仁法，许善达著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本书出售、求购地址：https://www.jiaokey.com/book/detail/12721987.html</w:t>
      </w:r>
    </w:p>
    <w:p>
      <w:r>
        <w:t>更多相关图书推荐：https://www.jiaokey.com</w:t>
      </w:r>
    </w:p>
    <w:p>
      <w:r>
        <w:t>卢仁法，许善达著 其他作品：https://www.jiaokey.com/tag/卢仁法，许善达著.html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关键词搜索：https://www.jiaokey.com/tag/促进中国企业对外投资合作税收问题研究.html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