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中国外贸强省指标体系研究  对广东的实证分析</w:t>
      </w:r>
    </w:p>
    <w:p>
      <w:r>
        <w:rPr>
          <w:rFonts w:ascii="宋体" w:hAnsi="宋体" w:eastAsia="宋体"/>
          <w:sz w:val="24"/>
        </w:rPr>
        <w:t>蔡春林著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中国外贸强省指标体系研究  对广东的实证分析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对外贸易-广东-研究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本书出售、求购地址：https://www.jiaokey.com/book/detail/12721954.html</w:t>
      </w:r>
    </w:p>
    <w:p>
      <w:r>
        <w:t>更多相关图书推荐：https://www.jiaokey.com</w:t>
      </w:r>
    </w:p>
    <w:p>
      <w:r>
        <w:t>蔡春林著 其他作品：https://www.jiaokey.com/tag/蔡春林著.html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关键词搜索：https://www.jiaokey.com/tag/对外贸易-广东-研究.html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