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国际工程项目管理与国际建筑市场</w:t>
      </w:r>
    </w:p>
    <w:p>
      <w:r>
        <w:rPr>
          <w:rFonts w:ascii="宋体" w:hAnsi="宋体" w:eastAsia="宋体"/>
          <w:sz w:val="24"/>
        </w:rPr>
        <w:t>张飞涟编著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国际工程项目管理与国际建筑市场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对外承包(学科: 项目管理 学科: 高等学校) 建筑业(学科: 国际市场 学科: 市场管理 学科: 高等学校) 对外承包 项目管理 建筑业 国际市场 市场管理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本书出售、求购地址：https://www.jiaokey.com/book/detail/12721953.html</w:t>
      </w:r>
    </w:p>
    <w:p>
      <w:r>
        <w:t>更多相关图书推荐：https://www.jiaokey.com</w:t>
      </w:r>
    </w:p>
    <w:p>
      <w:r>
        <w:t>张飞涟编著 其他作品：https://www.jiaokey.com/tag/张飞涟编著.html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关键词搜索：https://www.jiaokey.com/tag/对外承包(学科: 项目管理 学科: 高等学校) 建筑业(学科: 国际市场 学科: 市场管理 学科: 高等学校) 对外承包 项目管理 建筑业 国际市场 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