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浙江省国际服务贸易发展报告  2010</w:t>
      </w:r>
    </w:p>
    <w:p>
      <w:r>
        <w:rPr>
          <w:rFonts w:ascii="宋体" w:hAnsi="宋体" w:eastAsia="宋体"/>
          <w:sz w:val="24"/>
        </w:rPr>
        <w:t>浙江省商务厅编著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1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浙江省国际服务贸易发展报告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浙江省商务厅编著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商业服务-浙江-2010-研究报告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本书出售、求购地址：https://www.jiaokey.com/book/detail/12721930.html</w:t>
      </w:r>
    </w:p>
    <w:p>
      <w:r>
        <w:t>更多相关图书推荐：https://www.jiaokey.com</w:t>
      </w:r>
    </w:p>
    <w:p>
      <w:r>
        <w:t>浙江省商务厅编著 其他作品：https://www.jiaokey.com/tag/浙江省商务厅编著.html</w:t>
      </w:r>
    </w:p>
    <w:p>
      <w:r>
        <w:t>杭州:浙江大学出版社,2010.07 出版图书：https://www.jiaokey.com/tag/杭州:浙江大学出版社,2010.07.html</w:t>
      </w:r>
    </w:p>
    <w:p>
      <w:r>
        <w:t>关键词搜索：https://www.jiaokey.com/tag/商业服务-浙江-2010-研究报告.html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