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书名：枫溪陶瓷精品选</w:t>
      </w:r>
    </w:p>
    <w:p>
      <w:r>
        <w:t>作者：《&lt;font color=Red&gt;枫&lt;/font&gt;溪陶瓷精品选》编委会编</w:t>
      </w:r>
    </w:p>
    <w:p>
      <w:r>
        <w:t>出版社：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枫溪陶瓷精品选 评论地址：https://www.jiaokey.com/book/detail/12721846.html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