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书名：谢梅奴刻印</w:t>
      </w:r>
    </w:p>
    <w:p>
      <w:r>
        <w:t>作者：罗列编辑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谢梅奴刻印 评论地址：https://www.jiaokey.com/book/detail/12721837.html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