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加拿大之旅  3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加拿大之旅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本书出售、求购地址：https://www.jiaokey.com/book/detail/12721829.html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关键词搜索：https://www.jiaokey.com/tag/加拿大之旅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