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F分册  机械工程  第6版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F分册  机械工程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本书出售、求购地址：https://www.jiaokey.com/book/detail/12721770.html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关键词搜索：https://www.jiaokey.com/tag/国际专利分类表  F分册  机械工程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