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第6版  G分册  物理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第6版  G分册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本书出售、求购地址：https://www.jiaokey.com/book/detail/12721769.html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 第6版  G分册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