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 第6版  E分册  固定建筑物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 第6版  E分册  固定建筑物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本书出售、求购地址：https://www.jiaokey.com/book/detail/12721768.html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关键词搜索：https://www.jiaokey.com/tag/国际专利分类表  第6版  E分册  固定建筑物.html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