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第6版  使用指南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第6版 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本书出售、求购地址：https://www.jiaokey.com/book/detail/12721765.html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 第6版 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