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工笔人物课堂教程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工笔人物课堂教程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本书出售、求购地址：https://www.jiaokey.com/book/detail/12721731.html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关键词搜索：https://www.jiaokey.com/tag/工笔人物课堂教程.html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