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书名：月季·紫薇·芙蓉技法解析</w:t>
      </w:r>
    </w:p>
    <w:p>
      <w:r>
        <w:t>作者：程沙主编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月季·紫薇·芙蓉技法解析 评论地址：https://www.jiaokey.com/book/detail/12721699.html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