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英语好学系列  1  英语的对与错  修订版</w:t>
      </w:r>
    </w:p>
    <w:p>
      <w:r>
        <w:rPr>
          <w:rFonts w:ascii="宋体" w:hAnsi="宋体" w:eastAsia="宋体"/>
          <w:sz w:val="24"/>
        </w:rPr>
        <w:t>沈安德（JamesSt.Andre），苏正隆著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英语好学系列  1  英语的对与错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沈安德（JamesSt.Andre），苏正隆著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本书出售、求购地址：https://www.jiaokey.com/book/detail/12721686.html</w:t>
      </w:r>
    </w:p>
    <w:p>
      <w:r>
        <w:t>更多相关图书推荐：https://www.jiaokey.com</w:t>
      </w:r>
    </w:p>
    <w:p>
      <w:r>
        <w:t>沈安德（JamesSt.Andre），苏正隆著 其他作品：https://www.jiaokey.com/tag/沈安德（JamesSt.Andre），苏正隆著.html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关键词搜索：https://www.jiaokey.com/tag/英语好学系列  1  英语的对与错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