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书名：书法字帖类编  隶书</w:t>
      </w:r>
    </w:p>
    <w:p>
      <w:r>
        <w:t>作者：李之明编</w:t>
      </w:r>
    </w:p>
    <w:p>
      <w:r>
        <w:t>出版社：北京：人民美术出版社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书法字帖类编  隶书 评论地址：https://www.jiaokey.com/book/detail/12721581.html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