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迎向灵光消逝的年代  第2版</w:t>
      </w:r>
    </w:p>
    <w:p>
      <w:r>
        <w:rPr>
          <w:rFonts w:ascii="宋体" w:hAnsi="宋体" w:eastAsia="宋体"/>
          <w:sz w:val="24"/>
        </w:rPr>
        <w:t>（德）本雅明著，许绮玲，林志明译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迎向灵光消逝的年代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（德）本雅明著，许绮玲，林志明译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本书出售、求购地址：https://www.jiaokey.com/book/detail/12721580.html</w:t>
      </w:r>
    </w:p>
    <w:p>
      <w:r>
        <w:t>更多相关图书推荐：https://www.jiaokey.com</w:t>
      </w:r>
    </w:p>
    <w:p>
      <w:r>
        <w:t>（德）本雅明著，许绮玲，林志明译 其他作品：https://www.jiaokey.com/tag/（德）本雅明著，许绮玲，林志明译.html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关键词搜索：https://www.jiaokey.com/tag/迎向灵光消逝的年代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